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书名：家国春秋　纪念抗战胜利75周年</w:t>
      </w:r>
    </w:p>
    <w:p>
      <w:r>
        <w:t>作者：成都时间盒子创意文化传播有限公司主编</w:t>
      </w:r>
    </w:p>
    <w:p>
      <w:r>
        <w:t>出版社：成都：成都时代出版社</w:t>
      </w:r>
    </w:p>
    <w:p>
      <w:r>
        <w:t>出版日期：2020.12</w:t>
      </w:r>
    </w:p>
    <w:p>
      <w:r>
        <w:t>总页数：487</w:t>
      </w:r>
    </w:p>
    <w:p>
      <w:r>
        <w:t>更多请访问教客网: www.jiaokey.com</w:t>
      </w:r>
    </w:p>
    <w:p>
      <w:r>
        <w:t>家国春秋　纪念抗战胜利75周年 评论地址：https://www.jiaokey.com/book/detail/96359500.html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