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智慧棋道  少儿学象棋  提高篇</w:t>
      </w:r>
    </w:p>
    <w:p>
      <w:r>
        <w:rPr>
          <w:rFonts w:ascii="宋体" w:hAnsi="宋体" w:eastAsia="宋体"/>
          <w:sz w:val="24"/>
        </w:rPr>
        <w:t>毛毳毳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智慧棋道  少儿学象棋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毛毳毳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9787546426754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棋类</w:t>
            </w:r>
          </w:p>
        </w:tc>
      </w:tr>
    </w:tbl>
    <w:p/>
    <w:p>
      <w:r>
        <w:t>本书出售、求购地址：https://www.jiaokey.com/book/detail/96359467.html</w:t>
      </w:r>
    </w:p>
    <w:p>
      <w:r>
        <w:t>更多棋类图书推荐：https://www.jiaokey.com</w:t>
      </w:r>
    </w:p>
    <w:p>
      <w:r>
        <w:t>毛毳毳 其他作品：https://www.jiaokey.com/tag/毛毳毳.html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关键词搜索：https://www.jiaokey.com/tag/中国象棋-少儿读物.html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