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红色兵工</w:t>
      </w:r>
    </w:p>
    <w:p>
      <w:r>
        <w:rPr>
          <w:rFonts w:ascii="宋体" w:hAnsi="宋体" w:eastAsia="宋体"/>
          <w:sz w:val="24"/>
        </w:rPr>
        <w:t>中共龙岩市委宣传部,中共龙岩市委党史和地方志研究室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中共龙岩市委宣传部,中共龙岩市委党史和地方志研究室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9787211088416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中央苏区-军工厂-工厂史-龙岩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在闽西这块红土地上，老一辈无产阶级革命家在这里进行过兵工实践。由于处在激烈的军事斗争环境，闽西苏区工业建设优先创办发展兵工厂，从闽西红军兵工厂到闽粤赣军区兵工厂，从福建军区兵工厂到中央兵工厂，闽西兵工经历了从无到有、由少到多，从冷兵器到热兵器，由修理到制造的发展过程。闽西成为中共较早独立创办综合性兵工的地方，是“红色兵工的摇篮”。本书分为7个部分，再现了闽西红色兵工的全貌、脉络和贡献，激励人们牢记革命历史，铭记苦难辉煌，听党话、跟党走，接力奋斗、持续创新，为实现中华民族伟大复兴的中国梦作出新的更大的贡献。</w:t>
      </w:r>
    </w:p>
    <w:p/>
    <w:p>
      <w:r>
        <w:t>本书出售、求购地址：https://www.jiaokey.com/book/detail/96359345.html</w:t>
      </w:r>
    </w:p>
    <w:p>
      <w:r>
        <w:t>更多工业部门经济图书推荐：https://www.jiaokey.com</w:t>
      </w:r>
    </w:p>
    <w:p>
      <w:r>
        <w:t>中共龙岩市委宣传部,中共龙岩市委党史和地方志研究室 其他作品：https://www.jiaokey.com/tag/中共龙岩市委宣传部,中共龙岩市委党史和地方志研究室.html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关键词搜索：https://www.jiaokey.com/tag/中央苏区-军工厂-工厂史-龙岩.html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