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书法与太极拳</w:t>
      </w:r>
    </w:p>
    <w:p>
      <w:r>
        <w:rPr>
          <w:rFonts w:ascii="宋体" w:hAnsi="宋体" w:eastAsia="宋体"/>
          <w:sz w:val="24"/>
        </w:rPr>
        <w:t>荣敦国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9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书法与太极拳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荣敦国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9787309170092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书法-关系-太极拳-中国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中国书法和太极拳反映的是中国人的精神境界和思想内涵，拥有共同的哲学基础，体现了中国人的审美观念和修身养性的道德规范，具有极高的美学与修身价值。本书以书法和太极拳教学的体悟为据，以大学生的书法和太极拳修养需求供给为撰写动机，本着提升大学生习练书法与太极拳的思想境界、实操本领、习惯养成为目的，把书法和太极拳的一些应知、尽知的要点问题进行了针对性归纳。</w:t>
      </w:r>
    </w:p>
    <w:p/>
    <w:p>
      <w:r>
        <w:t>本书出售、求购地址：https://www.jiaokey.com/book/detail/96359160.html</w:t>
      </w:r>
    </w:p>
    <w:p>
      <w:r>
        <w:t>更多书法图书推荐：https://www.jiaokey.com</w:t>
      </w:r>
    </w:p>
    <w:p>
      <w:r>
        <w:t>荣敦国 其他作品：https://www.jiaokey.com/tag/荣敦国.html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关键词搜索：https://www.jiaokey.com/tag/书法-关系-太极拳-中国.html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