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通向大师之路  国际象棋攻防教程</w:t>
      </w:r>
    </w:p>
    <w:p>
      <w:r>
        <w:rPr>
          <w:rFonts w:ascii="宋体" w:hAnsi="宋体" w:eastAsia="宋体"/>
          <w:sz w:val="24"/>
        </w:rPr>
        <w:t>列夫·阿尔伯特,萨姆·帕拉特尼克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通向大师之路  国际象棋攻防教程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列夫·阿尔伯特,萨姆·帕拉特尼克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9787546431383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国际象棋-教材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棋类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本书分为王在中路、同向易位攻王、异向易位攻王三章，具体内容包括：中路攻王、当王在中路是安全的、同向易位用子攻王、同向易位用兵攻王等。</w:t>
      </w:r>
    </w:p>
    <w:p/>
    <w:p>
      <w:r>
        <w:t>本书出售、求购地址：https://www.jiaokey.com/book/detail/96359088.html</w:t>
      </w:r>
    </w:p>
    <w:p>
      <w:r>
        <w:t>更多棋类图书推荐：https://www.jiaokey.com</w:t>
      </w:r>
    </w:p>
    <w:p>
      <w:r>
        <w:t>列夫·阿尔伯特,萨姆·帕拉特尼克 其他作品：https://www.jiaokey.com/tag/列夫·阿尔伯特,萨姆·帕拉特尼克.html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关键词搜索：https://www.jiaokey.com/tag/国际象棋-教材.html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