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通向大师之路  国际象棋战术教程</w:t>
      </w:r>
    </w:p>
    <w:p>
      <w:r>
        <w:rPr>
          <w:rFonts w:ascii="宋体" w:hAnsi="宋体" w:eastAsia="宋体"/>
          <w:sz w:val="24"/>
        </w:rPr>
        <w:t>列夫·阿尔伯特,萨姆·帕拉特尼克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通向大师之路  国际象棋战术教程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列夫·阿尔伯特,萨姆·帕拉特尼克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9787546431376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国际象棋-教材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棋类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细介绍了国际象棋各种战术，通过典型的有启发性的例题加深对战术的理解和掌握，本书虽然有很多练习题，但它不是一本练习册，而是教授和解释战术下法所依据的思想，是为正确的国际象棋思维技术打下坚实的基础。</w:t>
      </w:r>
    </w:p>
    <w:p/>
    <w:p>
      <w:r>
        <w:t>本书出售、求购地址：https://www.jiaokey.com/book/detail/96359087.html</w:t>
      </w:r>
    </w:p>
    <w:p>
      <w:r>
        <w:t>更多棋类图书推荐：https://www.jiaokey.com</w:t>
      </w:r>
    </w:p>
    <w:p>
      <w:r>
        <w:t>列夫·阿尔伯特,萨姆·帕拉特尼克 其他作品：https://www.jiaokey.com/tag/列夫·阿尔伯特,萨姆·帕拉特尼克.html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关键词搜索：https://www.jiaokey.com/tag/国际象棋-教材.html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