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文翁小传</w:t>
      </w:r>
    </w:p>
    <w:p>
      <w:r>
        <w:rPr>
          <w:rFonts w:ascii="宋体" w:hAnsi="宋体" w:eastAsia="宋体"/>
          <w:sz w:val="24"/>
        </w:rPr>
        <w:t>蒋蓝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文翁小传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9787546435459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通过“儒学的神通”“文翁开启‘郡学’与生命意义”“博士张宽的踪迹史”等十多个主题篇章，描述了文翁“为蜀人开天目”的一生。内容不仅有文翁化蜀的历史功绩，也有文翁与蜀学、文翁治水、文翁石室、文翁家族等相关故事。作者没有将自己局限在一个“讲故事的人”，而在历史故事复原真相的过程中，提出了自己对历史的看法和判断。本书通俗易懂，小巧轻便，可作为大众了解文翁的入门读物。</w:t>
      </w:r>
    </w:p>
    <w:p/>
    <w:p>
      <w:r>
        <w:t>本书出售、求购地址：https://www.jiaokey.com/book/detail/96359066.html</w:t>
      </w:r>
    </w:p>
    <w:p>
      <w:r>
        <w:t>更多文学图书推荐：https://www.jiaokey.com</w:t>
      </w:r>
    </w:p>
    <w:p>
      <w:r>
        <w:t>蒋蓝 其他作品：https://www.jiaokey.com/tag/蒋蓝.html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关键词搜索：https://www.jiaokey.com/tag/文翁小传.html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