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书名：巅峰之战  世界冠军对抗赛全记录  涅波姆尼亚奇VS卡尔森</w:t>
      </w:r>
    </w:p>
    <w:p>
      <w:r>
        <w:t>作者：裴斌</w:t>
      </w:r>
    </w:p>
    <w:p>
      <w:r>
        <w:t>出版社：成都：成都时代出版社</w:t>
      </w:r>
    </w:p>
    <w:p>
      <w:r>
        <w:t>出版日期：2022</w:t>
      </w:r>
    </w:p>
    <w:p>
      <w:r>
        <w:t>总页数：174</w:t>
      </w:r>
    </w:p>
    <w:p>
      <w:r>
        <w:t>更多请访问教客网: www.jiaokey.com</w:t>
      </w:r>
    </w:p>
    <w:p>
      <w:r>
        <w:t>巅峰之战  世界冠军对抗赛全记录  涅波姆尼亚奇VS卡尔森 评论地址：https://www.jiaokey.com/book/detail/96359058.html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