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山河会告诉我答案</w:t>
      </w:r>
    </w:p>
    <w:p>
      <w:r>
        <w:rPr>
          <w:rFonts w:ascii="宋体" w:hAnsi="宋体" w:eastAsia="宋体"/>
          <w:sz w:val="24"/>
        </w:rPr>
        <w:t>伊陌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9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山河会告诉我答案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9787546431567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新晋作家伊陌，反套路甜虐悬疑小说，她以不屈的灵魂，赠他披荆斩棘的利刃。</w:t>
      </w:r>
    </w:p>
    <w:p>
      <w:r>
        <w:t>“万物皆有裂痕，而那正是光之来处。”外冷内热的退役特种兵VS可甜可飒的法律系毕业生。一场旗鼓相当、势均力敌的爱情追逐，从针锋相对到携手并肩，相知相爱，甜度满分！</w:t>
      </w:r>
    </w:p>
    <w:p>
      <w:r>
        <w:t>“他站在她这座孤岛的边缘，彬彬有礼地询问自己可否登岛，像是长夜尽头一盏孤灯般的温柔。”人间妄想宋旭晟VS人间理想许姝雯，副CP极致be美学，用生命书写何谓爱情，我会义无反顾地前行，也会星夜兼程地想你。故事从“辜负”开始，到“相爱”结束，山河无恙，是你许我……</w:t>
      </w:r>
    </w:p>
    <w:p/>
    <w:p>
      <w:r>
        <w:t>本书出售、求购地址：https://www.jiaokey.com/book/detail/96359056.html</w:t>
      </w:r>
    </w:p>
    <w:p>
      <w:r>
        <w:t>更多当代作品（1949年~）图书推荐：https://www.jiaokey.com</w:t>
      </w:r>
    </w:p>
    <w:p>
      <w:r>
        <w:t>伊陌 其他作品：https://www.jiaokey.com/tag/伊陌.html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