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国际象棋开局漫游</w:t>
      </w:r>
    </w:p>
    <w:p>
      <w:r>
        <w:rPr>
          <w:rFonts w:ascii="宋体" w:hAnsi="宋体" w:eastAsia="宋体"/>
          <w:sz w:val="24"/>
        </w:rPr>
        <w:t>裴斌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国际象棋开局漫游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9787546428826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国际象棋-通俗读物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棋类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简介:这是一本介绍国际象棋开局的书。全书共讲解了西班牙开局、意大利开局、菲利多尔防御、王翼弃兵开局、荷兰防御、皮尔茨防御、俄罗斯防御、苏格兰开局、阿廖欣防御、尼姆佐维奇防御、列基开局、拉尔森进攻、接受后翼弃兵开局、现代防御等64个国际象棋开局，包括32个按照时间顺序排列的古的开局以及32个21世纪常的开局。书中介绍了每个开局的起源、主要特点、代表作和发展情况。这是一本写给国际象棋爱好者的国际象棋开局基础读物。</w:t>
      </w:r>
    </w:p>
    <w:p/>
    <w:p>
      <w:r>
        <w:t>本书出售、求购地址：https://www.jiaokey.com/book/detail/96359045.html</w:t>
      </w:r>
    </w:p>
    <w:p>
      <w:r>
        <w:t>更多棋类图书推荐：https://www.jiaokey.com</w:t>
      </w:r>
    </w:p>
    <w:p>
      <w:r>
        <w:t>裴斌 其他作品：https://www.jiaokey.com/tag/裴斌.html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关键词搜索：https://www.jiaokey.com/tag/国际象棋-通俗读物.html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