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国际象棋小课堂</w:t>
      </w:r>
    </w:p>
    <w:p>
      <w:r>
        <w:rPr>
          <w:rFonts w:ascii="宋体" w:hAnsi="宋体" w:eastAsia="宋体"/>
          <w:sz w:val="24"/>
        </w:rPr>
        <w:t>友邦棋具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9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国际象棋小课堂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友邦棋具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9787546430539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国际象棋-基本知识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棋类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本书分为基础知识、杀单王、常用战术三章，内容包括：棋盘和棋子、棋子的走法和吃子、棋子的价值和划分、王车易位、基本行棋规则、将军与应将、胜负和、记录方法、开局原则、意大利开局等。</w:t>
      </w:r>
    </w:p>
    <w:p/>
    <w:p>
      <w:r>
        <w:t>本书出售、求购地址：https://www.jiaokey.com/book/detail/96359044.html</w:t>
      </w:r>
    </w:p>
    <w:p>
      <w:r>
        <w:t>更多棋类图书推荐：https://www.jiaokey.com</w:t>
      </w:r>
    </w:p>
    <w:p>
      <w:r>
        <w:t>友邦棋具 其他作品：https://www.jiaokey.com/tag/友邦棋具.html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关键词搜索：https://www.jiaokey.com/tag/国际象棋-基本知识.html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