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罪犯劳动组织与管理</w:t>
      </w:r>
    </w:p>
    <w:p>
      <w:r>
        <w:rPr>
          <w:rFonts w:ascii="宋体" w:hAnsi="宋体" w:eastAsia="宋体"/>
          <w:sz w:val="24"/>
        </w:rPr>
        <w:t>周雨臣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罪犯劳动组织与管理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周雨臣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9787576406825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犯罪分子-劳动改造-组织管理-中国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司法制度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基础理论篇和工作任务篇两大部分，其中基础理论篇包括罪犯劳动基本概念、罪犯劳动的本质和特点、罪犯劳动的地位、功能和运作模式、罪犯劳动管理的特点及其岗位要求、罪犯劳动组织结构和类型和罪犯劳动改造质量的监控与评估；工作任务篇包括罪犯劳动组织安排、罪犯劳动现场管理、罪犯劳动保护、罪犯劳动绩效管理、罪犯劳动教育和罪犯劳动文化建设。</w:t>
      </w:r>
    </w:p>
    <w:p/>
    <w:p>
      <w:r>
        <w:t>本书出售、求购地址：https://www.jiaokey.com/book/detail/96358287.html</w:t>
      </w:r>
    </w:p>
    <w:p>
      <w:r>
        <w:t>更多司法制度图书推荐：https://www.jiaokey.com</w:t>
      </w:r>
    </w:p>
    <w:p>
      <w:r>
        <w:t>周雨臣 其他作品：https://www.jiaokey.com/tag/周雨臣.html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关键词搜索：https://www.jiaokey.com/tag/犯罪分子-劳动改造-组织管理-中国.html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