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高等职业教育法律类专业新形态系列教材  罪犯心理分析</w:t>
      </w:r>
    </w:p>
    <w:p>
      <w:r>
        <w:rPr>
          <w:rFonts w:ascii="宋体" w:hAnsi="宋体" w:eastAsia="宋体"/>
          <w:sz w:val="24"/>
        </w:rPr>
        <w:t>邵晓顺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高等职业教育法律类专业新形态系列教材  罪犯心理分析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9787576404715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犯罪心理学-教材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罪犯心理分析》是司法警官院校刑事执行专业的专业核心课程，是学习《罪犯心理咨询与矫正》课程的基础。通过对罪犯心理分析课程的学习，使学员掌握分析罪犯心理的理论与方法，清晰罪犯心理分析的内容，并能撰写罪犯心理分析报告。  本教材以“模块化+专题”形式编撰，共分三个模块十一个专题。模块一是对罪犯心理分析的解读，包括三个专题，即“罪犯心理分析构建、罪犯心理分析方法、罪犯心理分析理论基础”；模块二是罪犯心理多维度分析，包括七个专题即“罪犯心理静态分析、罪犯心理动态分析、罪犯改造动机与服刑态度分析、罪犯类型心理分析、罪犯异常心理分析、罪犯人身危险性分析、犯罪心理内容分析”；模块三是罪犯心理分析报告撰写，是得到罪犯心理状态的诸多结果之后，以书面形式呈现分析结果的过程，包括一个专题即“罪犯心理分析报告结构与案例”。</w:t>
      </w:r>
    </w:p>
    <w:p/>
    <w:p>
      <w:r>
        <w:t>本书出售、求购地址：https://www.jiaokey.com/book/detail/96358189.html</w:t>
      </w:r>
    </w:p>
    <w:p>
      <w:r>
        <w:t>更多犯罪学图书推荐：https://www.jiaokey.com</w:t>
      </w:r>
    </w:p>
    <w:p>
      <w:r>
        <w:t>邵晓顺 其他作品：https://www.jiaokey.com/tag/邵晓顺.html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关键词搜索：https://www.jiaokey.com/tag/犯罪心理学-教材.html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