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西晋法典体系研究</w:t>
      </w:r>
    </w:p>
    <w:p>
      <w:r>
        <w:rPr>
          <w:rFonts w:ascii="宋体" w:hAnsi="宋体" w:eastAsia="宋体"/>
          <w:sz w:val="24"/>
        </w:rPr>
        <w:t>邓长春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西晋法典体系研究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邓长春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9787576404128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法典-法律体系-研究-中国-西晋时代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河南省哲学社会科学规划项目“中古时期法典编篓的法理逻辑与历史经验研究”阶段性成果。本书以西晋时期的法典体系为研究对象。分为五个部分：1.西晋法典体系的历史前提；2.西晋法典体系的构建过程；3.西晋法典体系的构建成就；4.西晋法典体系的支撑要素；5.西晋法典体系的历史地位。晋唐时期的法典体系成为中华法系重要的制度根基。西晋法典体系是中古时期法制文明的蓄水池。尽管开创于西晋的法典体系传统在唐代中期以后逐渐衰微，中国法典进入新的发展周期，但其沉淀下来的经验智慧却仍值得总结继承。</w:t>
      </w:r>
    </w:p>
    <w:p/>
    <w:p>
      <w:r>
        <w:t>本书出售、求购地址：https://www.jiaokey.com/book/detail/96358157.html</w:t>
      </w:r>
    </w:p>
    <w:p>
      <w:r>
        <w:t>更多中国法制史图书推荐：https://www.jiaokey.com</w:t>
      </w:r>
    </w:p>
    <w:p>
      <w:r>
        <w:t>邓长春 其他作品：https://www.jiaokey.com/tag/邓长春.html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关键词搜索：https://www.jiaokey.com/tag/法典-法律体系-研究-中国-西晋时代.html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