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海洋学校  2  冤家对头还是合作伙伴</w:t>
      </w:r>
    </w:p>
    <w:p>
      <w:r>
        <w:rPr>
          <w:rFonts w:ascii="宋体" w:hAnsi="宋体" w:eastAsia="宋体"/>
          <w:sz w:val="24"/>
        </w:rPr>
        <w:t>项太阳,夏果皮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8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海洋学校  2  冤家对头还是合作伙伴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项太阳,夏果皮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9787558318580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本书出售、求购地址：https://www.jiaokey.com/book/detail/96358073.html</w:t>
      </w:r>
    </w:p>
    <w:p>
      <w:r>
        <w:t>更多当代作品（1949年~）图书推荐：https://www.jiaokey.com</w:t>
      </w:r>
    </w:p>
    <w:p>
      <w:r>
        <w:t>项太阳,夏果皮 其他作品：https://www.jiaokey.com/tag/项太阳,夏果皮.html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