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诗话财政</w:t>
      </w:r>
    </w:p>
    <w:p>
      <w:r>
        <w:rPr>
          <w:rFonts w:ascii="宋体" w:hAnsi="宋体" w:eastAsia="宋体"/>
          <w:sz w:val="24"/>
        </w:rPr>
        <w:t>湖北省财政厅,湖北省诗词学会财政税务审计分会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580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诗话财政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湖北省财政厅,湖北省诗词学会财政税务审计分会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9787216096874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诗集－中国－当代；散文集－中国－当代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作品集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收录古近体诗词、散曲、新诗或散文360余篇。这些作品以精炼的语言、饱满的热情，从不同的侧面，纵情讴歌财政系统贯彻落实党的十九大精神，敢为人先，攻坚克难，深化改革的新作为、新成就和新风貌，展示了财政部门建设现代财政制度，进入新时代为民理财、为民服务的良好社会形象，赞颂财政干部奋发向上实现中国梦的精神风貌和先进事迹。</w:t>
      </w:r>
    </w:p>
    <w:p/>
    <w:p>
      <w:r>
        <w:t>本书出售、求购地址：https://www.jiaokey.com/book/detail/96358060.html</w:t>
      </w:r>
    </w:p>
    <w:p>
      <w:r>
        <w:t>更多作品集图书推荐：https://www.jiaokey.com</w:t>
      </w:r>
    </w:p>
    <w:p>
      <w:r>
        <w:t>湖北省财政厅,湖北省诗词学会财政税务审计分会 其他作品：https://www.jiaokey.com/tag/湖北省财政厅,湖北省诗词学会财政税务审计分会.html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关键词搜索：https://www.jiaokey.com/tag/诗集－中国－当代；散文集－中国－当代.html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