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大型邮轮系列 大型邮轮工程物流集配管理技术与实践</w:t>
      </w:r>
    </w:p>
    <w:p>
      <w:r>
        <w:rPr>
          <w:rFonts w:ascii="宋体" w:hAnsi="宋体" w:eastAsia="宋体"/>
          <w:sz w:val="24"/>
        </w:rPr>
        <w:t>陈刚主编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大型邮轮系列 大型邮轮工程物流集配管理技术与实践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978-7-5478-6453-1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94.00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旅游船-物流管理-研究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近年来，国家大力推动邮轮产业发展，提升造船工业国际竞争力，同时促进邮轮旅游消费市场发展。“爱达・魔都”号作为国产首艘大型邮轮，其建造过程复杂、物资数量巨大、供应链流程长，物流集配体系的高效运作对邮轮建造至关重要，因此船舶制造企业需构建多层级...</w:t>
      </w:r>
    </w:p>
    <w:p/>
    <w:p>
      <w:r>
        <w:t>本书出售、求购地址：https://www.jiaokey.com/book/detail/96357888.html</w:t>
      </w:r>
    </w:p>
    <w:p>
      <w:r>
        <w:t>更多相关图书推荐：https://www.jiaokey.com</w:t>
      </w:r>
    </w:p>
    <w:p>
      <w:r>
        <w:t>陈刚主编 其他作品：https://www.jiaokey.com/tag/陈刚主编.html</w:t>
      </w:r>
    </w:p>
    <w:p>
      <w:r>
        <w:t>关键词搜索：https://www.jiaokey.com/tag/旅游船-物流管理-研究.html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