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跟着鲁班搞发明</w:t>
      </w:r>
    </w:p>
    <w:p>
      <w:r>
        <w:rPr>
          <w:rFonts w:ascii="宋体" w:hAnsi="宋体" w:eastAsia="宋体"/>
          <w:sz w:val="24"/>
        </w:rPr>
        <w:t>梦动力童书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7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跟着鲁班搞发明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梦动力童书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本书出售、求购地址：https://www.jiaokey.com/book/detail/96357811.html</w:t>
      </w:r>
    </w:p>
    <w:p>
      <w:r>
        <w:t>更多普及读物图书推荐：https://www.jiaokey.com</w:t>
      </w:r>
    </w:p>
    <w:p>
      <w:r>
        <w:t>梦动力童书 其他作品：https://www.jiaokey.com/tag/梦动力童书.html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关键词搜索：https://www.jiaokey.com/tag/跟着鲁班搞发明.html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