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幻想世界专注力训练游戏  大发现</w:t>
      </w:r>
    </w:p>
    <w:p>
      <w:r>
        <w:rPr>
          <w:rFonts w:ascii="宋体" w:hAnsi="宋体" w:eastAsia="宋体"/>
          <w:sz w:val="24"/>
        </w:rPr>
        <w:t>红柚子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幻想世界专注力训练游戏  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9787558337116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本书出售、求购地址：https://www.jiaokey.com/book/detail/96357747.html</w:t>
      </w:r>
    </w:p>
    <w:p>
      <w:r>
        <w:t>更多各科教学法、教材图书推荐：https://www.jiaokey.com</w:t>
      </w:r>
    </w:p>
    <w:p>
      <w:r>
        <w:t>红柚子 其他作品：https://www.jiaokey.com/tag/红柚子.html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关键词搜索：https://www.jiaokey.com/tag/幻想世界专注力训练游戏  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