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部首识字 跟着说文解字系统学汉字</w:t>
      </w:r>
    </w:p>
    <w:p>
      <w:r>
        <w:rPr>
          <w:rFonts w:ascii="宋体" w:hAnsi="宋体" w:eastAsia="宋体"/>
          <w:sz w:val="24"/>
        </w:rPr>
        <w:t>李华强，刘波涛编著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部首识字 跟着说文解字系统学汉字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李华强，刘波涛编著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978-7-5510-2935-3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关于本书的内容：以《说文》部首为纲，立足现实生产生活，“近取诸身、远取诸物”，分人体、器官、手脚、房屋、服饰、工具、器物、动物、植物、天文、地理11个义类，解析80个统领能力强的部首起源，归类列举该部首所辖《通用规范汉字表》中一、二级字近5...</w:t>
      </w:r>
    </w:p>
    <w:p/>
    <w:p>
      <w:r>
        <w:t>本书出售、求购地址：https://www.jiaokey.com/book/detail/96357553.html</w:t>
      </w:r>
    </w:p>
    <w:p>
      <w:r>
        <w:t>更多相关图书推荐：https://www.jiaokey.com</w:t>
      </w:r>
    </w:p>
    <w:p>
      <w:r>
        <w:t>李华强，刘波涛编著 其他作品：https://www.jiaokey.com/tag/李华强，刘波涛编著.html</w:t>
      </w:r>
    </w:p>
    <w:p>
      <w:r>
        <w:t>关键词搜索：https://www.jiaokey.com/tag/识字课-小学-教学参考资料.html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