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书名：四川石窟雕塑</w:t>
      </w:r>
    </w:p>
    <w:p>
      <w:r>
        <w:t>作者：李巳生主编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四川石窟雕塑 评论地址：https://www.jiaokey.com/book/detail/96356656.html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