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书名：旅美书简</w:t>
      </w:r>
    </w:p>
    <w:p>
      <w:r>
        <w:t>作者：（波）亨利克·显克维奇著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旅美书简 评论地址：https://www.jiaokey.com/book/detail/96356655.html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