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书名：大胆妈妈和她的孩子们  三十年战争中的一段编年史</w:t>
      </w:r>
    </w:p>
    <w:p>
      <w:r>
        <w:t>作者：（德）布莱希特著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大胆妈妈和她的孩子们  三十年战争中的一段编年史 评论地址：https://www.jiaokey.com/book/detail/96356636.html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