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书名：真与爱  罗素散文集</w:t>
      </w:r>
    </w:p>
    <w:p>
      <w:r>
        <w:t>作者：（英）伯特兰·罗素著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真与爱  罗素散文集 评论地址：https://www.jiaokey.com/book/detail/96356631.html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