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周予同教育论著选编</w:t>
      </w:r>
    </w:p>
    <w:p>
      <w:r>
        <w:rPr>
          <w:rFonts w:ascii="宋体" w:hAnsi="宋体" w:eastAsia="宋体"/>
          <w:sz w:val="24"/>
        </w:rPr>
        <w:t>周予同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周予同教育论著选编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周予同是近代教育的先驱之一，曾担任《教育杂志》的编辑，先后出版《中国学校制度》、《中国现代教育史》。本书收录周予同先生关于教育学方面的论著若干篇，从不同的角度对近代教育制度与教育理念进行研究，将中国近代教育放在长段的历史发展过程中进行思考，梳理中国学制的发展史，深刻剖析近代教育的弊端，积极探索近代教育的新方向。</w:t>
      </w:r>
    </w:p>
    <w:p/>
    <w:p>
      <w:r>
        <w:t>本书出售、求购地址：https://www.jiaokey.com/book/detail/96356626.html</w:t>
      </w:r>
    </w:p>
    <w:p>
      <w:r>
        <w:t>更多教育学图书推荐：https://www.jiaokey.com</w:t>
      </w:r>
    </w:p>
    <w:p>
      <w:r>
        <w:t>周予同 其他作品：https://www.jiaokey.com/tag/周予同.html</w:t>
      </w:r>
    </w:p>
    <w:p>
      <w:r>
        <w:t>关键词搜索：https://www.jiaokey.com/tag/周予同教育论著选编.html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