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职教高考专项突破  英语  参考答案与解析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职教高考专项突破  英语  参考答案与解析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本书出售、求购地址：https://www.jiaokey.com/book/detail/96356529.html</w:t>
      </w:r>
    </w:p>
    <w:p>
      <w:r>
        <w:t>更多教材、课本、辅助教材图书推荐：https://www.jiaokey.com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关键词搜索：https://www.jiaokey.com/tag/职教高考专项突破  英语  参考答案与解析.html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