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海丰红色故事</w:t>
      </w:r>
    </w:p>
    <w:p>
      <w:r>
        <w:rPr>
          <w:rFonts w:ascii="宋体" w:hAnsi="宋体" w:eastAsia="宋体"/>
          <w:sz w:val="24"/>
        </w:rPr>
        <w:t>中共海丰县委宣传部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海丰红色故事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中共海丰县委宣传部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9787218163185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本书内容包括：周恩来在海陆丰的峥嵘岁月、革命母亲周凤、“六人农会”的故事、贺诚将军在梅陇鸭头村的岁月等内容。</w:t>
      </w:r>
    </w:p>
    <w:p/>
    <w:p>
      <w:r>
        <w:t>本书出售、求购地址：https://www.jiaokey.com/book/detail/96356371.html</w:t>
      </w:r>
    </w:p>
    <w:p>
      <w:r>
        <w:t>更多当代作品（1949年~）图书推荐：https://www.jiaokey.com</w:t>
      </w:r>
    </w:p>
    <w:p>
      <w:r>
        <w:t>中共海丰县委宣传部 其他作品：https://www.jiaokey.com/tag/中共海丰县委宣传部.html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关键词搜索：https://www.jiaokey.com/tag/革命故事-作品集-中国-当代.html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