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学前一日一练  10以内分解与组成</w:t>
      </w:r>
    </w:p>
    <w:p>
      <w:r>
        <w:rPr>
          <w:rFonts w:ascii="宋体" w:hAnsi="宋体" w:eastAsia="宋体"/>
          <w:sz w:val="24"/>
        </w:rPr>
        <w:t>张勤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学前一日一练  10以内分解与组成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9787218155395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算术课-学前教育-教学参考资料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各科教学法、教材</w:t>
            </w:r>
          </w:p>
        </w:tc>
      </w:tr>
    </w:tbl>
    <w:p/>
    <w:p>
      <w:r>
        <w:t>本书出售、求购地址：https://www.jiaokey.com/book/detail/96356285.html</w:t>
      </w:r>
    </w:p>
    <w:p>
      <w:r>
        <w:t>更多各科教学法、教材图书推荐：https://www.jiaokey.com</w:t>
      </w:r>
    </w:p>
    <w:p>
      <w:r>
        <w:t>张勤 其他作品：https://www.jiaokey.com/tag/张勤.html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关键词搜索：https://www.jiaokey.com/tag/算术课-学前教育-教学参考资料.html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