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全人格教育</w:t>
      </w:r>
    </w:p>
    <w:p>
      <w:r>
        <w:rPr>
          <w:rFonts w:ascii="宋体" w:hAnsi="宋体" w:eastAsia="宋体"/>
          <w:sz w:val="24"/>
        </w:rPr>
        <w:t>朱明照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56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全人格教育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9787218159911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人格-教育研究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全面发展教育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全人格教育理念、全人格教育观、全人格教育论文、求实学校发展概论等内容。</w:t>
      </w:r>
    </w:p>
    <w:p/>
    <w:p>
      <w:r>
        <w:t>本书出售、求购地址：https://www.jiaokey.com/book/detail/96356223.html</w:t>
      </w:r>
    </w:p>
    <w:p>
      <w:r>
        <w:t>更多全面发展教育图书推荐：https://www.jiaokey.com</w:t>
      </w:r>
    </w:p>
    <w:p>
      <w:r>
        <w:t>朱明照 其他作品：https://www.jiaokey.com/tag/朱明照.html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关键词搜索：https://www.jiaokey.com/tag/人格-教育研究.html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