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书名：中国老年教育理论研究与国际对接  2020-2021</w:t>
      </w:r>
    </w:p>
    <w:p>
      <w:r>
        <w:t>作者：林元和，王友农主编</w:t>
      </w:r>
    </w:p>
    <w:p>
      <w:r>
        <w:t>出版社：广州：广东人民出版社</w:t>
      </w:r>
    </w:p>
    <w:p>
      <w:r>
        <w:t>出版日期：2023.02</w:t>
      </w:r>
    </w:p>
    <w:p>
      <w:r>
        <w:t>总页数：355</w:t>
      </w:r>
    </w:p>
    <w:p>
      <w:r>
        <w:t>更多请访问教客网: www.jiaokey.com</w:t>
      </w:r>
    </w:p>
    <w:p>
      <w:r>
        <w:t>中国老年教育理论研究与国际对接  2020-2021 评论地址：https://www.jiaokey.com/book/detail/96356194.html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