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土木工程建设监理  第7版</w:t>
      </w:r>
    </w:p>
    <w:p>
      <w:r>
        <w:rPr>
          <w:rFonts w:ascii="宋体" w:hAnsi="宋体" w:eastAsia="宋体"/>
          <w:sz w:val="24"/>
        </w:rPr>
        <w:t>项勇,包烽余,刘伊生主审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土木工程建设监理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项勇,包烽余,刘伊生主审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9787568944649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土木工程-监理工作-高等学校-教材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施工管理</w:t>
            </w:r>
          </w:p>
        </w:tc>
      </w:tr>
    </w:tbl>
    <w:p/>
    <w:p>
      <w:r>
        <w:t>本书出售、求购地址：https://www.jiaokey.com/book/detail/96356096.html</w:t>
      </w:r>
    </w:p>
    <w:p>
      <w:r>
        <w:t>更多施工管理图书推荐：https://www.jiaokey.com</w:t>
      </w:r>
    </w:p>
    <w:p>
      <w:r>
        <w:t>项勇,包烽余,刘伊生主审 其他作品：https://www.jiaokey.com/tag/项勇,包烽余,刘伊生主审.html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关键词搜索：https://www.jiaokey.com/tag/土木工程-监理工作-高等学校-教材.html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