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  变电站电气部分  第5版</w:t>
      </w:r>
    </w:p>
    <w:p>
      <w:r>
        <w:rPr>
          <w:rFonts w:ascii="宋体" w:hAnsi="宋体" w:eastAsia="宋体"/>
          <w:sz w:val="24"/>
        </w:rPr>
        <w:t>林莉,牟道槐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  变电站电气部分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林莉,牟道槐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9787568900058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发电厂-电气设备-高等学校-教材；变电所-电气设备-高等学校-教材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发电、发电厂</w:t>
            </w:r>
          </w:p>
        </w:tc>
      </w:tr>
    </w:tbl>
    <w:p/>
    <w:p>
      <w:r>
        <w:t>本书出售、求购地址：https://www.jiaokey.com/book/detail/96356087.html</w:t>
      </w:r>
    </w:p>
    <w:p>
      <w:r>
        <w:t>更多发电、发电厂图书推荐：https://www.jiaokey.com</w:t>
      </w:r>
    </w:p>
    <w:p>
      <w:r>
        <w:t>林莉,牟道槐 其他作品：https://www.jiaokey.com/tag/林莉,牟道槐.html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关键词搜索：https://www.jiaokey.com/tag/发电厂-电气设备-高等学校-教材；变电所-电气设备-高等学校-教材.html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