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  字·词·句·段·篇详解  人教版  4年级  下</w:t>
      </w:r>
    </w:p>
    <w:p>
      <w:r>
        <w:t>作者：文心教研组编写</w:t>
      </w:r>
    </w:p>
    <w:p>
      <w:r>
        <w:t>出版社：郑州：文心出版社</w:t>
      </w:r>
    </w:p>
    <w:p>
      <w:r>
        <w:t>出版日期：2020.01</w:t>
      </w:r>
    </w:p>
    <w:p>
      <w:r>
        <w:t>总页数：122</w:t>
      </w:r>
    </w:p>
    <w:p>
      <w:r>
        <w:t>更多请访问教客网: www.jiaokey.com</w:t>
      </w:r>
    </w:p>
    <w:p>
      <w:r>
        <w:t>义务教育课程标准  字·词·句·段·篇详解  人教版  4年级  下 评论地址：https://www.jiaokey.com/book/detail/96356049.html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