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书名：黄庭坚诸上座帖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黄庭坚诸上座帖 评论地址：https://www.jiaokey.com/book/detail/96356035.html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