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12  无法称呼的人</w:t>
      </w:r>
    </w:p>
    <w:p>
      <w:r>
        <w:t>作者：（爱尔兰）萨缪尔·贝克特著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贝克特全集  12  无法称呼的人 评论地址：https://www.jiaokey.com/book/detail/96356029.html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