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书名：罗萨莱斯诗选</w:t>
      </w:r>
    </w:p>
    <w:p>
      <w:r>
        <w:t>作者：（西班牙）路易斯·罗萨莱斯著</w:t>
      </w:r>
    </w:p>
    <w:p>
      <w:r>
        <w:t>出版社：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罗萨莱斯诗选 评论地址：https://www.jiaokey.com/book/detail/96356021.html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