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书名：复活之日</w:t>
      </w:r>
    </w:p>
    <w:p>
      <w:r>
        <w:t>作者：（日）小松左京著</w:t>
      </w:r>
    </w:p>
    <w:p>
      <w:r>
        <w:t>出版社：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复活之日 评论地址：https://www.jiaokey.com/book/detail/96355996.html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