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</w:t>
      </w:r>
    </w:p>
    <w:p>
      <w:r>
        <w:rPr>
          <w:rFonts w:ascii="宋体" w:hAnsi="宋体" w:eastAsia="宋体"/>
          <w:sz w:val="24"/>
        </w:rPr>
        <w:t>菲利普·迪克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系世界科幻大师丛书中的一本。本书是作者系列作品的第四册，小说展示了作者幽默、怪异又脱离寻常路线的写作风格。作品内容涉及星际探险、外星文明、时空旅行、核战的末日、智能机器人、遗传工程等。本册书收录了作者从1954到1963年九年时间的作品。这是迪克长篇小说创作的主要时期，短篇小说产量相对减少。但这也是迪克写作最黄金的时期，《少数派报告》更是被斯蒂芬·斯皮尔伯格改编成同名电影。</w:t>
      </w:r>
    </w:p>
    <w:p/>
    <w:p>
      <w:r>
        <w:t>本书出售、求购地址：https://www.jiaokey.com/book/detail/96355992.html</w:t>
      </w:r>
    </w:p>
    <w:p>
      <w:r>
        <w:t>更多美洲文学图书推荐：https://www.jiaokey.com</w:t>
      </w:r>
    </w:p>
    <w:p>
      <w:r>
        <w:t>菲利普·迪克 其他作品：https://www.jiaokey.com/tag/菲利普·迪克.html</w:t>
      </w:r>
    </w:p>
    <w:p>
      <w:r>
        <w:t>关键词搜索：https://www.jiaokey.com/tag/少数派报告.html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