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书名：伊斯坦布尔  一座城市的记忆</w:t>
      </w:r>
    </w:p>
    <w:p>
      <w:r>
        <w:t>作者：（土耳其）奥尔罕·帕慕克著</w:t>
      </w:r>
    </w:p>
    <w:p>
      <w:r>
        <w:t>出版社：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伊斯坦布尔  一座城市的记忆 评论地址：https://www.jiaokey.com/book/detail/96355982.html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