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书名：新娘·主人·十字架  上</w:t>
      </w:r>
    </w:p>
    <w:p>
      <w:r>
        <w:t>作者：（挪威）西格里德·温塞特著</w:t>
      </w:r>
    </w:p>
    <w:p>
      <w:r>
        <w:t>出版社：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新娘·主人·十字架  上 评论地址：https://www.jiaokey.com/book/detail/96355979.html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