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书名：亚当，你到过哪里?</w:t>
      </w:r>
    </w:p>
    <w:p>
      <w:r>
        <w:t>作者：（德）海因里希·伯尔著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亚当，你到过哪里? 评论地址：https://www.jiaokey.com/book/detail/96355975.html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