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书名：罪恶下的恋情  帕斯库亚尔·杜阿尔特一家</w:t>
      </w:r>
    </w:p>
    <w:p>
      <w:r>
        <w:t>作者：（西班牙）卡米洛·何塞·塞拉著</w:t>
      </w:r>
    </w:p>
    <w:p>
      <w:r>
        <w:t>出版社：</w:t>
      </w:r>
    </w:p>
    <w:p>
      <w:r>
        <w:t>出版日期：</w:t>
      </w:r>
    </w:p>
    <w:p>
      <w:r>
        <w:t>总页数：287</w:t>
      </w:r>
    </w:p>
    <w:p>
      <w:r>
        <w:t>更多请访问教客网: www.jiaokey.com</w:t>
      </w:r>
    </w:p>
    <w:p>
      <w:r>
        <w:t>罪恶下的恋情  帕斯库亚尔·杜阿尔特一家 评论地址：https://www.jiaokey.com/book/detail/96355972.html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