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我年轻时的朋友</w:t>
      </w:r>
    </w:p>
    <w:p>
      <w:r>
        <w:rPr>
          <w:rFonts w:ascii="宋体" w:hAnsi="宋体" w:eastAsia="宋体"/>
          <w:sz w:val="24"/>
        </w:rPr>
        <w:t>艾丽丝·门罗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我年轻时的朋友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艾丽丝·门罗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书名：艾丽丝·门罗作品：我年轻时的朋友作者：（加拿大）艾丽丝·门罗译者：周嘉宁出版社：译林出版社定价：58《我年轻时的朋友》收录了诺贝尔文学奖得主艾丽丝·门罗在创作成熟期的十篇短篇小说佳作。门罗把日常生活的片段编织成精巧的故事和寓言，在这语言之光的照耀之下，平凡的人生翩翩起舞，无论是稍纵即逝的爱，还是长久默默的陪伴，无论是古井无波的生活，还是忽如其来的改变，都被呈现纸上，读来令人回肠荡气。</w:t>
      </w:r>
    </w:p>
    <w:p/>
    <w:p>
      <w:r>
        <w:t>本书出售、求购地址：https://www.jiaokey.com/book/detail/96355965.html</w:t>
      </w:r>
    </w:p>
    <w:p>
      <w:r>
        <w:t>更多美洲文学图书推荐：https://www.jiaokey.com</w:t>
      </w:r>
    </w:p>
    <w:p>
      <w:r>
        <w:t>艾丽丝·门罗 其他作品：https://www.jiaokey.com/tag/艾丽丝·门罗.html</w:t>
      </w:r>
    </w:p>
    <w:p>
      <w:r>
        <w:t>关键词搜索：https://www.jiaokey.com/tag/我年轻时的朋友.html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