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书名：偶遇</w:t>
      </w:r>
    </w:p>
    <w:p>
      <w:r>
        <w:t>作者：（法）勒克莱齐奥著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偶遇 评论地址：https://www.jiaokey.com/book/detail/96355962.html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