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康复的家庭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诺贝尔文学奖得主、日本作家大江健三郎的随笔集。作者儿子光的智力障碍常使作者感到苦恼。但光的天真又时时给家庭带来微笑与感动。当光借助鸟鸣走进音乐世界，并终于写出音符，开始音乐创作，那份纯然的情感流露，让人心灵震撼。</w:t>
      </w:r>
    </w:p>
    <w:p/>
    <w:p>
      <w:r>
        <w:t>本书出售、求购地址：https://www.jiaokey.com/book/detail/96355961.html</w:t>
      </w:r>
    </w:p>
    <w:p>
      <w:r>
        <w:t>更多亚洲文学图书推荐：https://www.jiaokey.com</w:t>
      </w:r>
    </w:p>
    <w:p>
      <w:r>
        <w:t>大江健三郎 其他作品：https://www.jiaokey.com/tag/大江健三郎.html</w:t>
      </w:r>
    </w:p>
    <w:p>
      <w:r>
        <w:t>关键词搜索：https://www.jiaokey.com/tag/康复的家庭.html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