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月亮下去了</w:t>
      </w:r>
    </w:p>
    <w:p>
      <w:r>
        <w:rPr>
          <w:rFonts w:ascii="宋体" w:hAnsi="宋体" w:eastAsia="宋体"/>
          <w:sz w:val="24"/>
        </w:rPr>
        <w:t>约翰·斯坦培克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5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月亮下去了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约翰·斯坦培克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本书为长篇小说，反映了19世纪资本主义社会的现实生活，揭露了社会的黑暗面同时歌颂了真善美的人性。</w:t>
      </w:r>
    </w:p>
    <w:p/>
    <w:p>
      <w:r>
        <w:t>本书出售、求购地址：https://www.jiaokey.com/book/detail/96355959.html</w:t>
      </w:r>
    </w:p>
    <w:p>
      <w:r>
        <w:t>更多美洲文学图书推荐：https://www.jiaokey.com</w:t>
      </w:r>
    </w:p>
    <w:p>
      <w:r>
        <w:t>约翰·斯坦培克 其他作品：https://www.jiaokey.com/tag/约翰·斯坦培克.html</w:t>
      </w:r>
    </w:p>
    <w:p>
      <w:r>
        <w:t>关键词搜索：https://www.jiaokey.com/tag/月亮下去了.html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