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皮兰德娄精选集</w:t>
      </w:r>
    </w:p>
    <w:p>
      <w:r>
        <w:rPr>
          <w:rFonts w:ascii="宋体" w:hAnsi="宋体" w:eastAsia="宋体"/>
          <w:sz w:val="24"/>
        </w:rPr>
        <w:t>皮兰德娄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皮兰德娄精选集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皮兰德娄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本书收录了皮兰德娄的《享利四世》等三部戏剧，《蝙蝠》、《坛子》等七部小说，《断片》、《我的遗愿》等三篇散文。</w:t>
      </w:r>
    </w:p>
    <w:p/>
    <w:p>
      <w:r>
        <w:t>本书出售、求购地址：https://www.jiaokey.com/book/detail/96355945.html</w:t>
      </w:r>
    </w:p>
    <w:p>
      <w:r>
        <w:t>更多欧洲文学图书推荐：https://www.jiaokey.com</w:t>
      </w:r>
    </w:p>
    <w:p>
      <w:r>
        <w:t>皮兰德娄 其他作品：https://www.jiaokey.com/tag/皮兰德娄.html</w:t>
      </w:r>
    </w:p>
    <w:p>
      <w:r>
        <w:t>关键词搜索：https://www.jiaokey.com/tag/皮兰德娄精选集.html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