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沃伦诗选</w:t>
      </w:r>
    </w:p>
    <w:p>
      <w:r>
        <w:rPr>
          <w:rFonts w:ascii="宋体" w:hAnsi="宋体" w:eastAsia="宋体"/>
          <w:sz w:val="24"/>
        </w:rPr>
        <w:t>罗伯特·潘·沃伦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罗伯特·潘·沃伦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本诗集为国内第一本沃伦诗选，收入其早晚期代表性的诗作44首。既包括《树叶》、《真爱》这样的短篇佳作，也包括《奥都本》这样的最具沃伦语言风格的长诗。</w:t>
      </w:r>
    </w:p>
    <w:p/>
    <w:p>
      <w:r>
        <w:t>本书出售、求购地址：https://www.jiaokey.com/book/detail/96355937.html</w:t>
      </w:r>
    </w:p>
    <w:p>
      <w:r>
        <w:t>更多美洲文学图书推荐：https://www.jiaokey.com</w:t>
      </w:r>
    </w:p>
    <w:p>
      <w:r>
        <w:t>罗伯特·潘·沃伦 其他作品：https://www.jiaokey.com/tag/罗伯特·潘·沃伦.html</w:t>
      </w:r>
    </w:p>
    <w:p>
      <w:r>
        <w:t>关键词搜索：https://www.jiaokey.com/tag/沃伦诗选.html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