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泰坦的女妖</w:t>
      </w:r>
    </w:p>
    <w:p>
      <w:r>
        <w:rPr>
          <w:rFonts w:ascii="宋体" w:hAnsi="宋体" w:eastAsia="宋体"/>
          <w:sz w:val="24"/>
        </w:rPr>
        <w:t>库尔特·冯内古特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泰坦的女妖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库尔特·冯内古特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温斯顿·伦福德乘坐私人太空飞船进入时间同向曲面漏斗后,就一直以波现象的形式存在,在起点为太阳、终点为参宿四的一条变形螺线上断续跳动,直到被地球截断。所以每隔五十九天,他就会在银河系太阳系地球美国罗德岛的纽波特是,物质化一小时。穿梭时空的伦福德因此能通晓过去、预知未来,他预告马拉基·康斯坦特这个地球上最富有的人,即将和伦福德的太太共同前往火星;他还知道从特劳法玛多尔星来的机器人,在泰坦星上为了一个修理宇宙飞船的零件等了整整两千年。伦福德不知道的是,到底是谁设计了这荒唐命运的剧本?而依据……</w:t>
      </w:r>
    </w:p>
    <w:p/>
    <w:p>
      <w:r>
        <w:t>本书出售、求购地址：https://www.jiaokey.com/book/detail/96355933.html</w:t>
      </w:r>
    </w:p>
    <w:p>
      <w:r>
        <w:t>更多美洲文学图书推荐：https://www.jiaokey.com</w:t>
      </w:r>
    </w:p>
    <w:p>
      <w:r>
        <w:t>库尔特·冯内古特 其他作品：https://www.jiaokey.com/tag/库尔特·冯内古特.html</w:t>
      </w:r>
    </w:p>
    <w:p>
      <w:r>
        <w:t>关键词搜索：https://www.jiaokey.com/tag/泰坦的女妖.html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