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永恒的终结</w:t>
      </w:r>
    </w:p>
    <w:p>
      <w:r>
        <w:rPr>
          <w:rFonts w:ascii="宋体" w:hAnsi="宋体" w:eastAsia="宋体"/>
          <w:sz w:val="24"/>
        </w:rPr>
        <w:t>阿西莫夫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阿西莫夫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在未来世界里，人类已经开辟了永恒时空，在永恒时空里，有这样一群人，他们通过改变人类历史进程，不断抹去造成灾难性未来的可能性。灾难避免了，可是很多人的命运也随之改变了。这些改变亿万人命运的人被称为“永恒之人”，而主人公就是这样一个“永恒之人。</w:t>
      </w:r>
    </w:p>
    <w:p/>
    <w:p>
      <w:r>
        <w:t>本书出售、求购地址：https://www.jiaokey.com/book/detail/96355930.html</w:t>
      </w:r>
    </w:p>
    <w:p>
      <w:r>
        <w:t>更多美洲文学图书推荐：https://www.jiaokey.com</w:t>
      </w:r>
    </w:p>
    <w:p>
      <w:r>
        <w:t>阿西莫夫 其他作品：https://www.jiaokey.com/tag/阿西莫夫.html</w:t>
      </w:r>
    </w:p>
    <w:p>
      <w:r>
        <w:t>关键词搜索：https://www.jiaokey.com/tag/永恒的终结.html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